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0" w:type="dxa"/>
        <w:jc w:val="center"/>
        <w:tblLayout w:type="fixed"/>
        <w:tblLook w:val="0400" w:firstRow="0" w:lastRow="0" w:firstColumn="0" w:lastColumn="0" w:noHBand="0" w:noVBand="1"/>
      </w:tblPr>
      <w:tblGrid>
        <w:gridCol w:w="3630"/>
        <w:gridCol w:w="5970"/>
      </w:tblGrid>
      <w:tr w:rsidR="005820ED" w:rsidRPr="00CF13C5" w:rsidTr="008426A5">
        <w:trPr>
          <w:trHeight w:val="1815"/>
          <w:jc w:val="center"/>
        </w:trPr>
        <w:tc>
          <w:tcPr>
            <w:tcW w:w="3630" w:type="dxa"/>
          </w:tcPr>
          <w:p w:rsidR="005820ED" w:rsidRPr="00CF13C5" w:rsidRDefault="005820ED" w:rsidP="00CF13C5">
            <w:pPr>
              <w:spacing w:after="0" w:line="240" w:lineRule="auto"/>
              <w:jc w:val="center"/>
              <w:rPr>
                <w:b/>
                <w:sz w:val="26"/>
                <w:szCs w:val="26"/>
              </w:rPr>
            </w:pPr>
            <w:r w:rsidRPr="00CF13C5">
              <w:rPr>
                <w:b/>
                <w:noProof/>
                <w:sz w:val="26"/>
                <w:szCs w:val="26"/>
                <w:lang w:eastAsia="zh-CN"/>
              </w:rPr>
              <w:drawing>
                <wp:inline distT="0" distB="0" distL="0" distR="0" wp14:anchorId="04BDD4F4" wp14:editId="019F3563">
                  <wp:extent cx="1776762" cy="914400"/>
                  <wp:effectExtent l="0" t="0" r="0" b="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776762" cy="914400"/>
                          </a:xfrm>
                          <a:prstGeom prst="rect">
                            <a:avLst/>
                          </a:prstGeom>
                          <a:ln/>
                        </pic:spPr>
                      </pic:pic>
                    </a:graphicData>
                  </a:graphic>
                </wp:inline>
              </w:drawing>
            </w:r>
          </w:p>
        </w:tc>
        <w:tc>
          <w:tcPr>
            <w:tcW w:w="5970" w:type="dxa"/>
          </w:tcPr>
          <w:p w:rsidR="005820ED" w:rsidRPr="00CF13C5" w:rsidRDefault="005820ED" w:rsidP="00CF13C5">
            <w:pPr>
              <w:spacing w:after="0" w:line="240" w:lineRule="auto"/>
              <w:jc w:val="center"/>
              <w:rPr>
                <w:rFonts w:cs="Times New Roman"/>
                <w:b/>
                <w:sz w:val="26"/>
                <w:szCs w:val="26"/>
              </w:rPr>
            </w:pPr>
            <w:r w:rsidRPr="00CF13C5">
              <w:rPr>
                <w:rFonts w:cs="Times New Roman"/>
                <w:b/>
                <w:sz w:val="26"/>
                <w:szCs w:val="26"/>
              </w:rPr>
              <w:t>CỘNG HÒA XÃ HỘI CHỦ NGHĨA VIỆT NAM</w:t>
            </w:r>
          </w:p>
          <w:p w:rsidR="005820ED" w:rsidRPr="00CF13C5" w:rsidRDefault="005820ED" w:rsidP="00CF13C5">
            <w:pPr>
              <w:spacing w:after="0" w:line="240" w:lineRule="auto"/>
              <w:jc w:val="center"/>
              <w:rPr>
                <w:rFonts w:cs="Times New Roman"/>
                <w:b/>
                <w:sz w:val="26"/>
                <w:szCs w:val="26"/>
                <w:u w:val="single"/>
              </w:rPr>
            </w:pPr>
            <w:r w:rsidRPr="00CF13C5">
              <w:rPr>
                <w:rFonts w:cs="Times New Roman"/>
                <w:b/>
                <w:sz w:val="26"/>
                <w:szCs w:val="26"/>
                <w:u w:val="single"/>
              </w:rPr>
              <w:t>Độc lập – Tự do – Hạnh phúc</w:t>
            </w:r>
            <w:r w:rsidRPr="00CF13C5">
              <w:rPr>
                <w:rFonts w:cs="Times New Roman"/>
                <w:noProof/>
                <w:sz w:val="26"/>
                <w:szCs w:val="26"/>
                <w:u w:val="single"/>
                <w:lang w:eastAsia="zh-CN"/>
              </w:rPr>
              <mc:AlternateContent>
                <mc:Choice Requires="wps">
                  <w:drawing>
                    <wp:anchor distT="0" distB="0" distL="114300" distR="114300" simplePos="0" relativeHeight="251664384" behindDoc="0" locked="0" layoutInCell="1" hidden="0" allowOverlap="1" wp14:anchorId="53CFD8E7" wp14:editId="67C0E9C3">
                      <wp:simplePos x="0" y="0"/>
                      <wp:positionH relativeFrom="column">
                        <wp:posOffset>1625600</wp:posOffset>
                      </wp:positionH>
                      <wp:positionV relativeFrom="paragraph">
                        <wp:posOffset>127000</wp:posOffset>
                      </wp:positionV>
                      <wp:extent cx="0" cy="12700"/>
                      <wp:effectExtent l="0" t="0" r="0" b="0"/>
                      <wp:wrapNone/>
                      <wp:docPr id="29" name="Straight Arrow Connector 29"/>
                      <wp:cNvGraphicFramePr/>
                      <a:graphic xmlns:a="http://schemas.openxmlformats.org/drawingml/2006/main">
                        <a:graphicData uri="http://schemas.microsoft.com/office/word/2010/wordprocessingShape">
                          <wps:wsp>
                            <wps:cNvCnPr/>
                            <wps:spPr>
                              <a:xfrm>
                                <a:off x="4965000" y="3780000"/>
                                <a:ext cx="762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x1="http://schemas.microsoft.com/office/drawing/2015/9/8/chartex">
                  <w:pict>
                    <v:shapetype w14:anchorId="46359A77" id="_x0000_t32" coordsize="21600,21600" o:spt="32" o:oned="t" path="m,l21600,21600e" filled="f">
                      <v:path arrowok="t" fillok="f" o:connecttype="none"/>
                      <o:lock v:ext="edit" shapetype="t"/>
                    </v:shapetype>
                    <v:shape id="Straight Arrow Connector 29" o:spid="_x0000_s1026" type="#_x0000_t32" style="position:absolute;margin-left:128pt;margin-top:10pt;width:0;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" strokecolor="black [3200]">
                      <v:stroke startarrowwidth="narrow" startarrowlength="short" endarrowwidth="narrow" endarrowlength="short"/>
                    </v:shape>
                  </w:pict>
                </mc:Fallback>
              </mc:AlternateContent>
            </w:r>
          </w:p>
          <w:p w:rsidR="005820ED" w:rsidRPr="00CF13C5" w:rsidRDefault="005820ED" w:rsidP="00CF13C5">
            <w:pPr>
              <w:spacing w:after="0" w:line="240" w:lineRule="auto"/>
              <w:jc w:val="right"/>
              <w:rPr>
                <w:rFonts w:cs="Times New Roman"/>
                <w:i/>
                <w:sz w:val="26"/>
                <w:szCs w:val="26"/>
              </w:rPr>
            </w:pPr>
          </w:p>
          <w:p w:rsidR="005820ED" w:rsidRPr="00CF13C5" w:rsidRDefault="005820ED" w:rsidP="00CF13C5">
            <w:pPr>
              <w:spacing w:after="0" w:line="240" w:lineRule="auto"/>
              <w:jc w:val="right"/>
              <w:rPr>
                <w:rFonts w:cs="Times New Roman"/>
                <w:i/>
                <w:sz w:val="26"/>
                <w:szCs w:val="26"/>
              </w:rPr>
            </w:pPr>
            <w:r w:rsidRPr="00CF13C5">
              <w:rPr>
                <w:rFonts w:cs="Times New Roman"/>
                <w:i/>
                <w:sz w:val="26"/>
                <w:szCs w:val="26"/>
              </w:rPr>
              <w:t xml:space="preserve">……, ngày </w:t>
            </w:r>
            <w:r w:rsidR="003D2FCA" w:rsidRPr="00CF13C5">
              <w:rPr>
                <w:rFonts w:cs="Times New Roman"/>
                <w:i/>
                <w:sz w:val="26"/>
                <w:szCs w:val="26"/>
              </w:rPr>
              <w:t>…</w:t>
            </w:r>
            <w:r w:rsidRPr="00CF13C5">
              <w:rPr>
                <w:rFonts w:cs="Times New Roman"/>
                <w:i/>
                <w:sz w:val="26"/>
                <w:szCs w:val="26"/>
              </w:rPr>
              <w:t xml:space="preserve">… tháng </w:t>
            </w:r>
            <w:r w:rsidR="003D2FCA" w:rsidRPr="00CF13C5">
              <w:rPr>
                <w:rFonts w:cs="Times New Roman"/>
                <w:i/>
                <w:sz w:val="26"/>
                <w:szCs w:val="26"/>
              </w:rPr>
              <w:t>…</w:t>
            </w:r>
            <w:r w:rsidRPr="00CF13C5">
              <w:rPr>
                <w:rFonts w:cs="Times New Roman"/>
                <w:i/>
                <w:sz w:val="26"/>
                <w:szCs w:val="26"/>
              </w:rPr>
              <w:t xml:space="preserve">… năm </w:t>
            </w:r>
            <w:r w:rsidR="003D2FCA" w:rsidRPr="00CF13C5">
              <w:rPr>
                <w:rFonts w:cs="Times New Roman"/>
                <w:i/>
                <w:sz w:val="26"/>
                <w:szCs w:val="26"/>
              </w:rPr>
              <w:t>……..</w:t>
            </w:r>
          </w:p>
        </w:tc>
      </w:tr>
    </w:tbl>
    <w:p w:rsidR="0043060B" w:rsidRPr="00CF13C5" w:rsidRDefault="00CF13C5" w:rsidP="00CF13C5">
      <w:pPr>
        <w:pStyle w:val="Heading2"/>
        <w:spacing w:before="0" w:line="240" w:lineRule="auto"/>
        <w:ind w:right="-716"/>
        <w:jc w:val="center"/>
        <w:rPr>
          <w:rFonts w:ascii="Times New Roman" w:hAnsi="Times New Roman" w:cs="Times New Roman"/>
          <w:color w:val="000000" w:themeColor="text1"/>
          <w:sz w:val="32"/>
        </w:rPr>
      </w:pPr>
      <w:r w:rsidRPr="00CF13C5">
        <w:rPr>
          <w:rFonts w:cs="Times New Roman"/>
          <w:b w:val="0"/>
          <w:noProof/>
          <w:lang w:eastAsia="zh-CN"/>
        </w:rPr>
        <mc:AlternateContent>
          <mc:Choice Requires="wps">
            <w:drawing>
              <wp:anchor distT="0" distB="0" distL="114300" distR="114300" simplePos="0" relativeHeight="251663360" behindDoc="0" locked="0" layoutInCell="1" allowOverlap="1" wp14:anchorId="05A3E634" wp14:editId="7BC30CD0">
                <wp:simplePos x="0" y="0"/>
                <wp:positionH relativeFrom="column">
                  <wp:posOffset>5092065</wp:posOffset>
                </wp:positionH>
                <wp:positionV relativeFrom="paragraph">
                  <wp:posOffset>-1615440</wp:posOffset>
                </wp:positionV>
                <wp:extent cx="819150" cy="238125"/>
                <wp:effectExtent l="57150" t="19050" r="76200" b="104775"/>
                <wp:wrapNone/>
                <wp:docPr id="4" name="Rectangle 4"/>
                <wp:cNvGraphicFramePr/>
                <a:graphic xmlns:a="http://schemas.openxmlformats.org/drawingml/2006/main">
                  <a:graphicData uri="http://schemas.microsoft.com/office/word/2010/wordprocessingShape">
                    <wps:wsp>
                      <wps:cNvSpPr/>
                      <wps:spPr>
                        <a:xfrm>
                          <a:off x="0" y="0"/>
                          <a:ext cx="819150" cy="23812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rsidR="005820ED" w:rsidRPr="003D2FCA" w:rsidRDefault="005820ED" w:rsidP="005820ED">
                            <w:pPr>
                              <w:jc w:val="center"/>
                              <w:rPr>
                                <w:b/>
                                <w:color w:val="000000" w:themeColor="text1"/>
                                <w:szCs w:val="24"/>
                              </w:rPr>
                            </w:pPr>
                            <w:r w:rsidRPr="003D2FCA">
                              <w:rPr>
                                <w:b/>
                                <w:color w:val="000000" w:themeColor="text1"/>
                                <w:szCs w:val="24"/>
                              </w:rPr>
                              <w:t>MẪU 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3E634" id="Rectangle 4" o:spid="_x0000_s1026" style="position:absolute;left:0;text-align:left;margin-left:400.95pt;margin-top:-127.2pt;width:64.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" filled="f" strokecolor="black [3213]">
                <v:shadow on="t" color="black" opacity="22937f" origin=",.5" offset="0,.63889mm"/>
                <v:textbox>
                  <w:txbxContent>
                    <w:p w:rsidR="005820ED" w:rsidRPr="003D2FCA" w:rsidRDefault="005820ED" w:rsidP="005820ED">
                      <w:pPr>
                        <w:jc w:val="center"/>
                        <w:rPr>
                          <w:b/>
                          <w:color w:val="000000" w:themeColor="text1"/>
                          <w:szCs w:val="24"/>
                        </w:rPr>
                      </w:pPr>
                      <w:r w:rsidRPr="003D2FCA">
                        <w:rPr>
                          <w:b/>
                          <w:color w:val="000000" w:themeColor="text1"/>
                          <w:szCs w:val="24"/>
                        </w:rPr>
                        <w:t>MẪU 03</w:t>
                      </w:r>
                    </w:p>
                  </w:txbxContent>
                </v:textbox>
              </v:rect>
            </w:pict>
          </mc:Fallback>
        </mc:AlternateContent>
      </w:r>
      <w:r w:rsidR="00646C1D" w:rsidRPr="00CF13C5">
        <w:rPr>
          <w:rFonts w:ascii="Times New Roman" w:hAnsi="Times New Roman" w:cs="Times New Roman"/>
          <w:color w:val="000000" w:themeColor="text1"/>
          <w:sz w:val="32"/>
        </w:rPr>
        <w:t>SƠ YẾU LÝ LỊCH</w:t>
      </w:r>
      <w:r w:rsidR="0018441D" w:rsidRPr="00CF13C5">
        <w:rPr>
          <w:rFonts w:ascii="Times New Roman" w:hAnsi="Times New Roman" w:cs="Times New Roman"/>
          <w:color w:val="000000" w:themeColor="text1"/>
          <w:sz w:val="32"/>
        </w:rPr>
        <w:t xml:space="preserve"> TỰ THUẬT</w:t>
      </w:r>
    </w:p>
    <w:p w:rsidR="00A873B3" w:rsidRPr="00CF13C5" w:rsidRDefault="00A873B3" w:rsidP="00CF13C5">
      <w:pPr>
        <w:spacing w:after="0" w:line="240" w:lineRule="auto"/>
        <w:rPr>
          <w:i/>
          <w:sz w:val="26"/>
          <w:szCs w:val="26"/>
        </w:rPr>
      </w:pPr>
    </w:p>
    <w:p w:rsidR="003D2FCA" w:rsidRPr="00CF13C5" w:rsidRDefault="00C01A9B" w:rsidP="00CF13C5">
      <w:pPr>
        <w:spacing w:after="0" w:line="240" w:lineRule="auto"/>
        <w:rPr>
          <w:rFonts w:cs="Times New Roman"/>
          <w:sz w:val="26"/>
          <w:szCs w:val="26"/>
        </w:rPr>
      </w:pPr>
      <w:r w:rsidRPr="00CF13C5">
        <w:rPr>
          <w:rFonts w:cs="Times New Roman"/>
          <w:b/>
          <w:sz w:val="26"/>
          <w:szCs w:val="26"/>
        </w:rPr>
        <w:t>I. THÔNG TIN CÁ NHÂN</w:t>
      </w:r>
      <w:r w:rsidRPr="00CF13C5">
        <w:rPr>
          <w:rFonts w:cs="Times New Roman"/>
          <w:sz w:val="26"/>
          <w:szCs w:val="26"/>
        </w:rPr>
        <w:br/>
        <w:t>1. Họ và tên: .....................................................................</w:t>
      </w:r>
      <w:r w:rsidR="00646C1D" w:rsidRPr="00CF13C5">
        <w:rPr>
          <w:rFonts w:cs="Times New Roman"/>
          <w:sz w:val="26"/>
          <w:szCs w:val="26"/>
        </w:rPr>
        <w:t>......................................................</w:t>
      </w:r>
      <w:r w:rsidRPr="00CF13C5">
        <w:rPr>
          <w:rFonts w:cs="Times New Roman"/>
          <w:sz w:val="26"/>
          <w:szCs w:val="26"/>
        </w:rPr>
        <w:br/>
        <w:t>2. Ngày tháng năm sinh: .................</w:t>
      </w:r>
      <w:r w:rsidR="00646C1D" w:rsidRPr="00CF13C5">
        <w:rPr>
          <w:rFonts w:cs="Times New Roman"/>
          <w:sz w:val="26"/>
          <w:szCs w:val="26"/>
        </w:rPr>
        <w:t>......................</w:t>
      </w:r>
      <w:r w:rsidR="00CF13C5">
        <w:rPr>
          <w:rFonts w:cs="Times New Roman"/>
          <w:sz w:val="26"/>
          <w:szCs w:val="26"/>
        </w:rPr>
        <w:t>......</w:t>
      </w:r>
      <w:r w:rsidR="00646C1D" w:rsidRPr="00CF13C5">
        <w:rPr>
          <w:rFonts w:cs="Times New Roman"/>
          <w:sz w:val="26"/>
          <w:szCs w:val="26"/>
        </w:rPr>
        <w:t>..</w:t>
      </w:r>
      <w:r w:rsidR="003D2FCA" w:rsidRPr="00CF13C5">
        <w:rPr>
          <w:rFonts w:cs="Times New Roman"/>
          <w:sz w:val="26"/>
          <w:szCs w:val="26"/>
        </w:rPr>
        <w:tab/>
      </w:r>
      <w:r w:rsidRPr="00CF13C5">
        <w:rPr>
          <w:rFonts w:cs="Times New Roman"/>
          <w:sz w:val="26"/>
          <w:szCs w:val="26"/>
        </w:rPr>
        <w:t>Giới tính: ..................</w:t>
      </w:r>
      <w:r w:rsidR="00646C1D" w:rsidRPr="00CF13C5">
        <w:rPr>
          <w:rFonts w:cs="Times New Roman"/>
          <w:sz w:val="26"/>
          <w:szCs w:val="26"/>
        </w:rPr>
        <w:t>.</w:t>
      </w:r>
      <w:r w:rsidR="003D2FCA" w:rsidRPr="00CF13C5">
        <w:rPr>
          <w:rFonts w:cs="Times New Roman"/>
          <w:sz w:val="26"/>
          <w:szCs w:val="26"/>
        </w:rPr>
        <w:t>....................</w:t>
      </w:r>
      <w:r w:rsidRPr="00CF13C5">
        <w:rPr>
          <w:rFonts w:cs="Times New Roman"/>
          <w:sz w:val="26"/>
          <w:szCs w:val="26"/>
        </w:rPr>
        <w:br/>
        <w:t xml:space="preserve">3. </w:t>
      </w:r>
      <w:r w:rsidR="003D2FCA" w:rsidRPr="00CF13C5">
        <w:rPr>
          <w:rFonts w:cs="Times New Roman"/>
          <w:sz w:val="26"/>
          <w:szCs w:val="26"/>
        </w:rPr>
        <w:t>Số CCCD: ………………………………………….</w:t>
      </w:r>
      <w:r w:rsidR="003D2FCA" w:rsidRPr="00CF13C5">
        <w:rPr>
          <w:rFonts w:cs="Times New Roman"/>
          <w:sz w:val="26"/>
          <w:szCs w:val="26"/>
        </w:rPr>
        <w:tab/>
        <w:t>Ngày cấp: ……….……………….</w:t>
      </w:r>
    </w:p>
    <w:p w:rsidR="0043060B" w:rsidRPr="00CF13C5" w:rsidRDefault="003D2FCA" w:rsidP="00CF13C5">
      <w:pPr>
        <w:spacing w:after="0" w:line="240" w:lineRule="auto"/>
        <w:rPr>
          <w:rFonts w:cs="Times New Roman"/>
          <w:sz w:val="26"/>
          <w:szCs w:val="26"/>
        </w:rPr>
      </w:pPr>
      <w:r w:rsidRPr="00CF13C5">
        <w:rPr>
          <w:rFonts w:cs="Times New Roman"/>
          <w:sz w:val="26"/>
          <w:szCs w:val="26"/>
        </w:rPr>
        <w:t xml:space="preserve">4. </w:t>
      </w:r>
      <w:r w:rsidR="00C01A9B" w:rsidRPr="00CF13C5">
        <w:rPr>
          <w:rFonts w:cs="Times New Roman"/>
          <w:sz w:val="26"/>
          <w:szCs w:val="26"/>
        </w:rPr>
        <w:t>Dân tộc: .........</w:t>
      </w:r>
      <w:r w:rsidR="00646C1D" w:rsidRPr="00CF13C5">
        <w:rPr>
          <w:rFonts w:cs="Times New Roman"/>
          <w:sz w:val="26"/>
          <w:szCs w:val="26"/>
        </w:rPr>
        <w:t>.............................................................</w:t>
      </w:r>
      <w:r w:rsidR="00C01A9B" w:rsidRPr="00CF13C5">
        <w:rPr>
          <w:rFonts w:cs="Times New Roman"/>
          <w:sz w:val="26"/>
          <w:szCs w:val="26"/>
        </w:rPr>
        <w:t>Quốc tịch: ......................</w:t>
      </w:r>
      <w:r w:rsidR="00CF13C5">
        <w:rPr>
          <w:rFonts w:cs="Times New Roman"/>
          <w:sz w:val="26"/>
          <w:szCs w:val="26"/>
        </w:rPr>
        <w:t>................</w:t>
      </w:r>
      <w:r w:rsidR="00C01A9B" w:rsidRPr="00CF13C5">
        <w:rPr>
          <w:rFonts w:cs="Times New Roman"/>
          <w:sz w:val="26"/>
          <w:szCs w:val="26"/>
        </w:rPr>
        <w:br/>
      </w:r>
      <w:r w:rsidRPr="00CF13C5">
        <w:rPr>
          <w:rFonts w:cs="Times New Roman"/>
          <w:sz w:val="26"/>
          <w:szCs w:val="26"/>
        </w:rPr>
        <w:t>5</w:t>
      </w:r>
      <w:r w:rsidR="00C01A9B" w:rsidRPr="00CF13C5">
        <w:rPr>
          <w:rFonts w:cs="Times New Roman"/>
          <w:sz w:val="26"/>
          <w:szCs w:val="26"/>
        </w:rPr>
        <w:t>. Nơi cư trú hiện nay: .....................................................................</w:t>
      </w:r>
      <w:r w:rsidR="00646C1D" w:rsidRPr="00CF13C5">
        <w:rPr>
          <w:rFonts w:cs="Times New Roman"/>
          <w:sz w:val="26"/>
          <w:szCs w:val="26"/>
        </w:rPr>
        <w:t>......................................</w:t>
      </w:r>
      <w:r w:rsidR="00C01A9B" w:rsidRPr="00CF13C5">
        <w:rPr>
          <w:rFonts w:cs="Times New Roman"/>
          <w:sz w:val="26"/>
          <w:szCs w:val="26"/>
        </w:rPr>
        <w:br/>
      </w:r>
      <w:r w:rsidRPr="00CF13C5">
        <w:rPr>
          <w:rFonts w:cs="Times New Roman"/>
          <w:sz w:val="26"/>
          <w:szCs w:val="26"/>
        </w:rPr>
        <w:t>6</w:t>
      </w:r>
      <w:r w:rsidR="00C01A9B" w:rsidRPr="00CF13C5">
        <w:rPr>
          <w:rFonts w:cs="Times New Roman"/>
          <w:sz w:val="26"/>
          <w:szCs w:val="26"/>
        </w:rPr>
        <w:t>. Điện thoại liên hệ: ......................</w:t>
      </w:r>
      <w:r w:rsidR="00646C1D" w:rsidRPr="00CF13C5">
        <w:rPr>
          <w:rFonts w:cs="Times New Roman"/>
          <w:sz w:val="26"/>
          <w:szCs w:val="26"/>
        </w:rPr>
        <w:t>..................</w:t>
      </w:r>
      <w:r w:rsidR="00CF13C5">
        <w:rPr>
          <w:rFonts w:cs="Times New Roman"/>
          <w:sz w:val="26"/>
          <w:szCs w:val="26"/>
        </w:rPr>
        <w:t>..........</w:t>
      </w:r>
      <w:r w:rsidR="00646C1D" w:rsidRPr="00CF13C5">
        <w:rPr>
          <w:rFonts w:cs="Times New Roman"/>
          <w:sz w:val="26"/>
          <w:szCs w:val="26"/>
        </w:rPr>
        <w:t>..</w:t>
      </w:r>
      <w:r w:rsidR="00C01A9B" w:rsidRPr="00CF13C5">
        <w:rPr>
          <w:rFonts w:cs="Times New Roman"/>
          <w:sz w:val="26"/>
          <w:szCs w:val="26"/>
        </w:rPr>
        <w:t xml:space="preserve"> Email: </w:t>
      </w:r>
      <w:r w:rsidR="00CF13C5">
        <w:rPr>
          <w:rFonts w:cs="Times New Roman"/>
          <w:sz w:val="26"/>
          <w:szCs w:val="26"/>
        </w:rPr>
        <w:t>..</w:t>
      </w:r>
      <w:r w:rsidR="00C01A9B" w:rsidRPr="00CF13C5">
        <w:rPr>
          <w:rFonts w:cs="Times New Roman"/>
          <w:sz w:val="26"/>
          <w:szCs w:val="26"/>
        </w:rPr>
        <w:t>..............</w:t>
      </w:r>
      <w:r w:rsidR="00646C1D" w:rsidRPr="00CF13C5">
        <w:rPr>
          <w:rFonts w:cs="Times New Roman"/>
          <w:sz w:val="26"/>
          <w:szCs w:val="26"/>
        </w:rPr>
        <w:t>.............................</w:t>
      </w:r>
      <w:r w:rsidRPr="00CF13C5">
        <w:rPr>
          <w:rFonts w:cs="Times New Roman"/>
          <w:sz w:val="26"/>
          <w:szCs w:val="26"/>
        </w:rPr>
        <w:br/>
        <w:t>7</w:t>
      </w:r>
      <w:r w:rsidR="00C01A9B" w:rsidRPr="00CF13C5">
        <w:rPr>
          <w:rFonts w:cs="Times New Roman"/>
          <w:sz w:val="26"/>
          <w:szCs w:val="26"/>
        </w:rPr>
        <w:t>. Nghề nghiệp/Chức danh hiện tại: ..................................</w:t>
      </w:r>
      <w:r w:rsidR="00646C1D" w:rsidRPr="00CF13C5">
        <w:rPr>
          <w:rFonts w:cs="Times New Roman"/>
          <w:sz w:val="26"/>
          <w:szCs w:val="26"/>
        </w:rPr>
        <w:t>................................</w:t>
      </w:r>
      <w:r w:rsidRPr="00CF13C5">
        <w:rPr>
          <w:rFonts w:cs="Times New Roman"/>
          <w:sz w:val="26"/>
          <w:szCs w:val="26"/>
        </w:rPr>
        <w:t>....................</w:t>
      </w:r>
      <w:r w:rsidRPr="00CF13C5">
        <w:rPr>
          <w:rFonts w:cs="Times New Roman"/>
          <w:sz w:val="26"/>
          <w:szCs w:val="26"/>
        </w:rPr>
        <w:br/>
        <w:t>8</w:t>
      </w:r>
      <w:r w:rsidR="00C01A9B" w:rsidRPr="00CF13C5">
        <w:rPr>
          <w:rFonts w:cs="Times New Roman"/>
          <w:sz w:val="26"/>
          <w:szCs w:val="26"/>
        </w:rPr>
        <w:t>. Đơn vị công tác (nếu có): ................................................</w:t>
      </w:r>
      <w:bookmarkStart w:id="0" w:name="_GoBack"/>
      <w:bookmarkEnd w:id="0"/>
      <w:r w:rsidR="00646C1D" w:rsidRPr="00CF13C5">
        <w:rPr>
          <w:rFonts w:cs="Times New Roman"/>
          <w:sz w:val="26"/>
          <w:szCs w:val="26"/>
        </w:rPr>
        <w:t>.................................</w:t>
      </w:r>
      <w:r w:rsidRPr="00CF13C5">
        <w:rPr>
          <w:rFonts w:cs="Times New Roman"/>
          <w:sz w:val="26"/>
          <w:szCs w:val="26"/>
        </w:rPr>
        <w:t>.................</w:t>
      </w:r>
      <w:r w:rsidRPr="00CF13C5">
        <w:rPr>
          <w:rFonts w:cs="Times New Roman"/>
          <w:sz w:val="26"/>
          <w:szCs w:val="26"/>
        </w:rPr>
        <w:br/>
        <w:t>9</w:t>
      </w:r>
      <w:r w:rsidR="00C01A9B" w:rsidRPr="00CF13C5">
        <w:rPr>
          <w:rFonts w:cs="Times New Roman"/>
          <w:sz w:val="26"/>
          <w:szCs w:val="26"/>
        </w:rPr>
        <w:t>. Thâm niên hoạt động trong lĩnh vực ẩm thự</w:t>
      </w:r>
      <w:r w:rsidR="00FC6BC6" w:rsidRPr="00CF13C5">
        <w:rPr>
          <w:rFonts w:cs="Times New Roman"/>
          <w:sz w:val="26"/>
          <w:szCs w:val="26"/>
        </w:rPr>
        <w:t>c: ............ năm</w:t>
      </w:r>
    </w:p>
    <w:p w:rsidR="0043060B" w:rsidRPr="00CF13C5" w:rsidRDefault="00C01A9B" w:rsidP="00CF13C5">
      <w:pPr>
        <w:spacing w:after="0" w:line="240" w:lineRule="auto"/>
        <w:rPr>
          <w:rFonts w:cs="Times New Roman"/>
          <w:sz w:val="26"/>
          <w:szCs w:val="26"/>
        </w:rPr>
      </w:pPr>
      <w:r w:rsidRPr="00CF13C5">
        <w:rPr>
          <w:rFonts w:cs="Times New Roman"/>
          <w:b/>
          <w:sz w:val="26"/>
          <w:szCs w:val="26"/>
        </w:rPr>
        <w:t>II. THÀNH TÍCH VÀ ĐÓNG GÓP</w:t>
      </w:r>
      <w:r w:rsidR="00646C1D" w:rsidRPr="00CF13C5">
        <w:rPr>
          <w:rFonts w:cs="Times New Roman"/>
          <w:sz w:val="26"/>
          <w:szCs w:val="26"/>
        </w:rPr>
        <w:br/>
        <w:t>1</w:t>
      </w:r>
      <w:r w:rsidRPr="00CF13C5">
        <w:rPr>
          <w:rFonts w:cs="Times New Roman"/>
          <w:sz w:val="26"/>
          <w:szCs w:val="26"/>
        </w:rPr>
        <w:t xml:space="preserve">. Quá trình công tác trong ngành Văn hóa Ẩm thực: </w:t>
      </w:r>
      <w:r w:rsidRPr="00CF13C5">
        <w:rPr>
          <w:rFonts w:cs="Times New Roman"/>
          <w:sz w:val="26"/>
          <w:szCs w:val="26"/>
        </w:rPr>
        <w:br/>
        <w:t>.......................................................................................................................</w:t>
      </w:r>
      <w:r w:rsidR="00646C1D" w:rsidRPr="00CF13C5">
        <w:rPr>
          <w:rFonts w:cs="Times New Roman"/>
          <w:sz w:val="26"/>
          <w:szCs w:val="26"/>
        </w:rPr>
        <w:t>.........................................................................................................................................................................................................................................................................................................................................................................................................................................................................................................................</w:t>
      </w:r>
    </w:p>
    <w:p w:rsidR="00646C1D" w:rsidRPr="00CF13C5" w:rsidRDefault="00646C1D" w:rsidP="00CF13C5">
      <w:pPr>
        <w:spacing w:after="0" w:line="240" w:lineRule="auto"/>
        <w:rPr>
          <w:rFonts w:cs="Times New Roman"/>
          <w:i/>
          <w:sz w:val="26"/>
          <w:szCs w:val="26"/>
        </w:rPr>
      </w:pPr>
      <w:r w:rsidRPr="00CF13C5">
        <w:rPr>
          <w:rFonts w:cs="Times New Roman"/>
          <w:sz w:val="26"/>
          <w:szCs w:val="26"/>
        </w:rPr>
        <w:t xml:space="preserve">2. Mô tả thành tích </w:t>
      </w:r>
      <w:r w:rsidRPr="00CF13C5">
        <w:rPr>
          <w:rFonts w:cs="Times New Roman"/>
          <w:i/>
          <w:sz w:val="26"/>
          <w:szCs w:val="26"/>
        </w:rPr>
        <w:t>(Tố</w:t>
      </w:r>
      <w:r w:rsidR="0018441D" w:rsidRPr="00CF13C5">
        <w:rPr>
          <w:rFonts w:cs="Times New Roman"/>
          <w:i/>
          <w:sz w:val="26"/>
          <w:szCs w:val="26"/>
        </w:rPr>
        <w:t>i đa 3</w:t>
      </w:r>
      <w:r w:rsidRPr="00CF13C5">
        <w:rPr>
          <w:rFonts w:cs="Times New Roman"/>
          <w:i/>
          <w:sz w:val="26"/>
          <w:szCs w:val="26"/>
        </w:rPr>
        <w:t xml:space="preserve"> trang A4 - giới thiệu về hành trình nghề nghiệp, đặc trưng nghề ẩm thực đang giữ gìn, quá trình truyền dạy đào tạo, đóng góp cho cộng đồng, lễ hội, quảng bá, những thành tích đạt được, cam kết tiếp tục bảo tồn và phát triển nâng tầm giá trị văn hóa ẩm thực,..)</w:t>
      </w:r>
    </w:p>
    <w:tbl>
      <w:tblPr>
        <w:tblStyle w:val="TableGrid"/>
        <w:tblW w:w="0" w:type="auto"/>
        <w:tblLook w:val="04A0" w:firstRow="1" w:lastRow="0" w:firstColumn="1" w:lastColumn="0" w:noHBand="0" w:noVBand="1"/>
      </w:tblPr>
      <w:tblGrid>
        <w:gridCol w:w="1246"/>
        <w:gridCol w:w="6120"/>
        <w:gridCol w:w="2029"/>
      </w:tblGrid>
      <w:tr w:rsidR="00353930" w:rsidRPr="00CF13C5" w:rsidTr="00353930">
        <w:tc>
          <w:tcPr>
            <w:tcW w:w="1246" w:type="dxa"/>
          </w:tcPr>
          <w:p w:rsidR="00353930" w:rsidRPr="00CF13C5" w:rsidRDefault="00353930" w:rsidP="00CF13C5">
            <w:pPr>
              <w:jc w:val="center"/>
              <w:rPr>
                <w:rFonts w:cs="Times New Roman"/>
                <w:b/>
                <w:sz w:val="26"/>
                <w:szCs w:val="26"/>
              </w:rPr>
            </w:pPr>
            <w:r w:rsidRPr="00CF13C5">
              <w:rPr>
                <w:rFonts w:cs="Times New Roman"/>
                <w:b/>
                <w:sz w:val="26"/>
                <w:szCs w:val="26"/>
              </w:rPr>
              <w:t>Thời gian</w:t>
            </w:r>
          </w:p>
        </w:tc>
        <w:tc>
          <w:tcPr>
            <w:tcW w:w="6120" w:type="dxa"/>
          </w:tcPr>
          <w:p w:rsidR="00353930" w:rsidRPr="00CF13C5" w:rsidRDefault="00353930" w:rsidP="00CF13C5">
            <w:pPr>
              <w:tabs>
                <w:tab w:val="left" w:pos="5881"/>
              </w:tabs>
              <w:jc w:val="center"/>
              <w:rPr>
                <w:rFonts w:cs="Times New Roman"/>
                <w:b/>
                <w:sz w:val="26"/>
                <w:szCs w:val="26"/>
              </w:rPr>
            </w:pPr>
            <w:r w:rsidRPr="00CF13C5">
              <w:rPr>
                <w:rFonts w:cs="Times New Roman"/>
                <w:b/>
                <w:sz w:val="26"/>
                <w:szCs w:val="26"/>
              </w:rPr>
              <w:t>Thành tích đạt được</w:t>
            </w:r>
          </w:p>
        </w:tc>
        <w:tc>
          <w:tcPr>
            <w:tcW w:w="2029" w:type="dxa"/>
          </w:tcPr>
          <w:p w:rsidR="00353930" w:rsidRPr="00CF13C5" w:rsidRDefault="00353930" w:rsidP="00CF13C5">
            <w:pPr>
              <w:tabs>
                <w:tab w:val="left" w:pos="5881"/>
              </w:tabs>
              <w:jc w:val="center"/>
              <w:rPr>
                <w:rFonts w:cs="Times New Roman"/>
                <w:b/>
                <w:sz w:val="26"/>
                <w:szCs w:val="26"/>
              </w:rPr>
            </w:pPr>
            <w:r w:rsidRPr="00CF13C5">
              <w:rPr>
                <w:rFonts w:cs="Times New Roman"/>
                <w:b/>
                <w:sz w:val="26"/>
                <w:szCs w:val="26"/>
              </w:rPr>
              <w:t>Đơn vị quản lý công nhận</w:t>
            </w:r>
          </w:p>
        </w:tc>
      </w:tr>
      <w:tr w:rsidR="00353930" w:rsidRPr="00CF13C5" w:rsidTr="00353930">
        <w:tc>
          <w:tcPr>
            <w:tcW w:w="1246" w:type="dxa"/>
          </w:tcPr>
          <w:p w:rsidR="00353930" w:rsidRPr="00CF13C5" w:rsidRDefault="00353930" w:rsidP="00CF13C5">
            <w:pPr>
              <w:rPr>
                <w:rFonts w:cs="Times New Roman"/>
                <w:sz w:val="26"/>
                <w:szCs w:val="26"/>
              </w:rPr>
            </w:pPr>
            <w:r w:rsidRPr="00CF13C5">
              <w:rPr>
                <w:rFonts w:cs="Times New Roman"/>
                <w:sz w:val="26"/>
                <w:szCs w:val="26"/>
              </w:rPr>
              <w:t>Từ … đến…</w:t>
            </w:r>
          </w:p>
        </w:tc>
        <w:tc>
          <w:tcPr>
            <w:tcW w:w="6120" w:type="dxa"/>
          </w:tcPr>
          <w:p w:rsidR="00353930" w:rsidRPr="00CF13C5" w:rsidRDefault="00353930" w:rsidP="00CF13C5">
            <w:pPr>
              <w:rPr>
                <w:rFonts w:cs="Times New Roman"/>
                <w:sz w:val="26"/>
                <w:szCs w:val="26"/>
              </w:rPr>
            </w:pPr>
          </w:p>
          <w:p w:rsidR="00353930" w:rsidRPr="00CF13C5" w:rsidRDefault="00353930" w:rsidP="00CF13C5">
            <w:pPr>
              <w:rPr>
                <w:rFonts w:cs="Times New Roman"/>
                <w:sz w:val="26"/>
                <w:szCs w:val="26"/>
              </w:rPr>
            </w:pPr>
          </w:p>
          <w:p w:rsidR="00353930" w:rsidRPr="00CF13C5" w:rsidRDefault="00353930" w:rsidP="00CF13C5">
            <w:pPr>
              <w:rPr>
                <w:rFonts w:cs="Times New Roman"/>
                <w:sz w:val="26"/>
                <w:szCs w:val="26"/>
              </w:rPr>
            </w:pPr>
          </w:p>
          <w:p w:rsidR="00353930" w:rsidRPr="00CF13C5" w:rsidRDefault="00353930" w:rsidP="00CF13C5">
            <w:pPr>
              <w:rPr>
                <w:rFonts w:cs="Times New Roman"/>
                <w:sz w:val="26"/>
                <w:szCs w:val="26"/>
              </w:rPr>
            </w:pPr>
          </w:p>
        </w:tc>
        <w:tc>
          <w:tcPr>
            <w:tcW w:w="2029" w:type="dxa"/>
          </w:tcPr>
          <w:p w:rsidR="00353930" w:rsidRPr="00CF13C5" w:rsidRDefault="00353930" w:rsidP="00CF13C5">
            <w:pPr>
              <w:rPr>
                <w:rFonts w:cs="Times New Roman"/>
                <w:sz w:val="26"/>
                <w:szCs w:val="26"/>
              </w:rPr>
            </w:pPr>
          </w:p>
        </w:tc>
      </w:tr>
      <w:tr w:rsidR="00353930" w:rsidRPr="00CF13C5" w:rsidTr="00353930">
        <w:tc>
          <w:tcPr>
            <w:tcW w:w="1246" w:type="dxa"/>
          </w:tcPr>
          <w:p w:rsidR="00353930" w:rsidRPr="00CF13C5" w:rsidRDefault="00353930" w:rsidP="00CF13C5">
            <w:pPr>
              <w:rPr>
                <w:rFonts w:cs="Times New Roman"/>
                <w:sz w:val="26"/>
                <w:szCs w:val="26"/>
              </w:rPr>
            </w:pPr>
            <w:r w:rsidRPr="00CF13C5">
              <w:rPr>
                <w:rFonts w:cs="Times New Roman"/>
                <w:sz w:val="26"/>
                <w:szCs w:val="26"/>
              </w:rPr>
              <w:t>Từ … đến…</w:t>
            </w:r>
          </w:p>
        </w:tc>
        <w:tc>
          <w:tcPr>
            <w:tcW w:w="6120" w:type="dxa"/>
          </w:tcPr>
          <w:p w:rsidR="00353930" w:rsidRPr="00CF13C5" w:rsidRDefault="00353930" w:rsidP="00CF13C5">
            <w:pPr>
              <w:rPr>
                <w:rFonts w:cs="Times New Roman"/>
                <w:sz w:val="26"/>
                <w:szCs w:val="26"/>
              </w:rPr>
            </w:pPr>
          </w:p>
          <w:p w:rsidR="00353930" w:rsidRPr="00CF13C5" w:rsidRDefault="00353930" w:rsidP="00CF13C5">
            <w:pPr>
              <w:rPr>
                <w:rFonts w:cs="Times New Roman"/>
                <w:sz w:val="26"/>
                <w:szCs w:val="26"/>
              </w:rPr>
            </w:pPr>
          </w:p>
          <w:p w:rsidR="00353930" w:rsidRPr="00CF13C5" w:rsidRDefault="00353930" w:rsidP="00CF13C5">
            <w:pPr>
              <w:rPr>
                <w:rFonts w:cs="Times New Roman"/>
                <w:sz w:val="26"/>
                <w:szCs w:val="26"/>
              </w:rPr>
            </w:pPr>
          </w:p>
        </w:tc>
        <w:tc>
          <w:tcPr>
            <w:tcW w:w="2029" w:type="dxa"/>
          </w:tcPr>
          <w:p w:rsidR="00353930" w:rsidRPr="00CF13C5" w:rsidRDefault="00353930" w:rsidP="00CF13C5">
            <w:pPr>
              <w:rPr>
                <w:rFonts w:cs="Times New Roman"/>
                <w:sz w:val="26"/>
                <w:szCs w:val="26"/>
              </w:rPr>
            </w:pPr>
          </w:p>
        </w:tc>
      </w:tr>
      <w:tr w:rsidR="00353930" w:rsidRPr="00CF13C5" w:rsidTr="00353930">
        <w:tc>
          <w:tcPr>
            <w:tcW w:w="1246" w:type="dxa"/>
          </w:tcPr>
          <w:p w:rsidR="00353930" w:rsidRPr="00CF13C5" w:rsidRDefault="00353930" w:rsidP="00CF13C5">
            <w:pPr>
              <w:rPr>
                <w:rFonts w:cs="Times New Roman"/>
                <w:sz w:val="26"/>
                <w:szCs w:val="26"/>
              </w:rPr>
            </w:pPr>
            <w:r w:rsidRPr="00CF13C5">
              <w:rPr>
                <w:rFonts w:cs="Times New Roman"/>
                <w:sz w:val="26"/>
                <w:szCs w:val="26"/>
              </w:rPr>
              <w:t>Từ … đến…</w:t>
            </w:r>
          </w:p>
        </w:tc>
        <w:tc>
          <w:tcPr>
            <w:tcW w:w="6120" w:type="dxa"/>
          </w:tcPr>
          <w:p w:rsidR="00353930" w:rsidRPr="00CF13C5" w:rsidRDefault="00353930" w:rsidP="00CF13C5">
            <w:pPr>
              <w:rPr>
                <w:rFonts w:cs="Times New Roman"/>
                <w:sz w:val="26"/>
                <w:szCs w:val="26"/>
              </w:rPr>
            </w:pPr>
          </w:p>
          <w:p w:rsidR="00353930" w:rsidRPr="00CF13C5" w:rsidRDefault="00353930" w:rsidP="00CF13C5">
            <w:pPr>
              <w:rPr>
                <w:rFonts w:cs="Times New Roman"/>
                <w:sz w:val="26"/>
                <w:szCs w:val="26"/>
              </w:rPr>
            </w:pPr>
          </w:p>
          <w:p w:rsidR="00353930" w:rsidRPr="00CF13C5" w:rsidRDefault="00353930" w:rsidP="00CF13C5">
            <w:pPr>
              <w:rPr>
                <w:rFonts w:cs="Times New Roman"/>
                <w:sz w:val="26"/>
                <w:szCs w:val="26"/>
              </w:rPr>
            </w:pPr>
          </w:p>
        </w:tc>
        <w:tc>
          <w:tcPr>
            <w:tcW w:w="2029" w:type="dxa"/>
          </w:tcPr>
          <w:p w:rsidR="00353930" w:rsidRPr="00CF13C5" w:rsidRDefault="00353930" w:rsidP="00CF13C5">
            <w:pPr>
              <w:rPr>
                <w:rFonts w:cs="Times New Roman"/>
                <w:sz w:val="26"/>
                <w:szCs w:val="26"/>
              </w:rPr>
            </w:pPr>
          </w:p>
        </w:tc>
      </w:tr>
    </w:tbl>
    <w:p w:rsidR="00CF13C5" w:rsidRPr="00CF13C5" w:rsidRDefault="00C01A9B" w:rsidP="00CF13C5">
      <w:pPr>
        <w:spacing w:after="0" w:line="240" w:lineRule="auto"/>
        <w:rPr>
          <w:rFonts w:cs="Times New Roman"/>
          <w:sz w:val="26"/>
          <w:szCs w:val="26"/>
        </w:rPr>
      </w:pPr>
      <w:r w:rsidRPr="00CF13C5">
        <w:rPr>
          <w:rFonts w:cs="Times New Roman"/>
          <w:b/>
          <w:sz w:val="26"/>
          <w:szCs w:val="26"/>
        </w:rPr>
        <w:t>III. HỒ SƠ KÈM THEO</w:t>
      </w:r>
      <w:r w:rsidRPr="00CF13C5">
        <w:rPr>
          <w:rFonts w:cs="Times New Roman"/>
          <w:sz w:val="26"/>
          <w:szCs w:val="26"/>
        </w:rPr>
        <w:br/>
        <w:t xml:space="preserve">1. </w:t>
      </w:r>
      <w:r w:rsidR="00CF13C5" w:rsidRPr="00CF13C5">
        <w:rPr>
          <w:rFonts w:cs="Times New Roman"/>
          <w:sz w:val="26"/>
          <w:szCs w:val="26"/>
        </w:rPr>
        <w:t>Thẻ hội viên hay Quyết định công nhận Hội viên có chứng thực</w:t>
      </w:r>
    </w:p>
    <w:p w:rsidR="00CF13C5" w:rsidRPr="00CF13C5" w:rsidRDefault="00CF13C5" w:rsidP="00CF13C5">
      <w:pPr>
        <w:spacing w:after="0" w:line="240" w:lineRule="auto"/>
        <w:rPr>
          <w:rFonts w:cs="Times New Roman"/>
          <w:sz w:val="26"/>
          <w:szCs w:val="26"/>
        </w:rPr>
      </w:pPr>
      <w:r w:rsidRPr="00CF13C5">
        <w:rPr>
          <w:rFonts w:cs="Times New Roman"/>
          <w:sz w:val="26"/>
          <w:szCs w:val="26"/>
        </w:rPr>
        <w:t xml:space="preserve">2. </w:t>
      </w:r>
      <w:r w:rsidR="00C01A9B" w:rsidRPr="00CF13C5">
        <w:rPr>
          <w:rFonts w:cs="Times New Roman"/>
          <w:sz w:val="26"/>
          <w:szCs w:val="26"/>
        </w:rPr>
        <w:t>Bả</w:t>
      </w:r>
      <w:r w:rsidR="00FC6BC6" w:rsidRPr="00CF13C5">
        <w:rPr>
          <w:rFonts w:cs="Times New Roman"/>
          <w:sz w:val="26"/>
          <w:szCs w:val="26"/>
        </w:rPr>
        <w:t>n sao CCCD</w:t>
      </w:r>
      <w:r w:rsidR="00781855" w:rsidRPr="00CF13C5">
        <w:rPr>
          <w:rFonts w:cs="Times New Roman"/>
          <w:sz w:val="26"/>
          <w:szCs w:val="26"/>
        </w:rPr>
        <w:t xml:space="preserve"> có chứng thực</w:t>
      </w:r>
    </w:p>
    <w:p w:rsidR="00CF13C5" w:rsidRPr="00CF13C5" w:rsidRDefault="00CF13C5" w:rsidP="00CF13C5">
      <w:pPr>
        <w:spacing w:after="0" w:line="240" w:lineRule="auto"/>
        <w:rPr>
          <w:rFonts w:cs="Times New Roman"/>
          <w:sz w:val="26"/>
          <w:szCs w:val="26"/>
        </w:rPr>
      </w:pPr>
      <w:r w:rsidRPr="00CF13C5">
        <w:rPr>
          <w:rFonts w:cs="Times New Roman"/>
          <w:sz w:val="26"/>
          <w:szCs w:val="26"/>
        </w:rPr>
        <w:lastRenderedPageBreak/>
        <w:t xml:space="preserve">3. </w:t>
      </w:r>
      <w:r w:rsidR="00C01A9B" w:rsidRPr="00CF13C5">
        <w:rPr>
          <w:rFonts w:cs="Times New Roman"/>
          <w:sz w:val="26"/>
          <w:szCs w:val="26"/>
        </w:rPr>
        <w:t>Ảnh chân dung (4x6cm): 2 ả</w:t>
      </w:r>
      <w:r w:rsidRPr="00CF13C5">
        <w:rPr>
          <w:rFonts w:cs="Times New Roman"/>
          <w:sz w:val="26"/>
          <w:szCs w:val="26"/>
        </w:rPr>
        <w:t>nh</w:t>
      </w:r>
    </w:p>
    <w:p w:rsidR="00CF13C5" w:rsidRPr="00CF13C5" w:rsidRDefault="00CF13C5" w:rsidP="00CF13C5">
      <w:pPr>
        <w:spacing w:after="0" w:line="240" w:lineRule="auto"/>
        <w:rPr>
          <w:rFonts w:cs="Times New Roman"/>
          <w:sz w:val="26"/>
          <w:szCs w:val="26"/>
        </w:rPr>
      </w:pPr>
      <w:r w:rsidRPr="00CF13C5">
        <w:rPr>
          <w:rFonts w:cs="Times New Roman"/>
          <w:sz w:val="26"/>
          <w:szCs w:val="26"/>
        </w:rPr>
        <w:t xml:space="preserve">4. </w:t>
      </w:r>
      <w:r w:rsidR="00C01A9B" w:rsidRPr="00CF13C5">
        <w:rPr>
          <w:rFonts w:cs="Times New Roman"/>
          <w:sz w:val="26"/>
          <w:szCs w:val="26"/>
        </w:rPr>
        <w:t>Minh chứng thành tích, giải thưởng (</w:t>
      </w:r>
      <w:r w:rsidR="005441F3" w:rsidRPr="00CF13C5">
        <w:rPr>
          <w:rFonts w:cs="Times New Roman"/>
          <w:i/>
          <w:sz w:val="26"/>
          <w:szCs w:val="26"/>
        </w:rPr>
        <w:t>hình ảnh sản phẩm, hoạt động truyền nghề đào tạo (tối thiểu 5 ảnh) Video tham gia các hoạt động VHAT, Giấy khen, bằng khen (Scan/photo công chứng</w:t>
      </w:r>
      <w:r w:rsidR="005441F3" w:rsidRPr="00CF13C5">
        <w:rPr>
          <w:rFonts w:cs="Times New Roman"/>
          <w:sz w:val="26"/>
          <w:szCs w:val="26"/>
        </w:rPr>
        <w:t>)</w:t>
      </w:r>
    </w:p>
    <w:p w:rsidR="0043060B" w:rsidRPr="00CF13C5" w:rsidRDefault="00CF13C5" w:rsidP="00CF13C5">
      <w:pPr>
        <w:spacing w:after="0" w:line="240" w:lineRule="auto"/>
        <w:rPr>
          <w:rFonts w:cs="Times New Roman"/>
          <w:sz w:val="26"/>
          <w:szCs w:val="26"/>
        </w:rPr>
      </w:pPr>
      <w:r w:rsidRPr="00CF13C5">
        <w:rPr>
          <w:rFonts w:cs="Times New Roman"/>
          <w:sz w:val="26"/>
          <w:szCs w:val="26"/>
        </w:rPr>
        <w:t xml:space="preserve">5. </w:t>
      </w:r>
      <w:r w:rsidR="00C01A9B" w:rsidRPr="00CF13C5">
        <w:rPr>
          <w:rFonts w:cs="Times New Roman"/>
          <w:sz w:val="26"/>
          <w:szCs w:val="26"/>
        </w:rPr>
        <w:t>Thư giới thiệu/đề cử từ tổ chức, địa phương, hội nghề nghiệp (nế</w:t>
      </w:r>
      <w:r w:rsidR="00FC6BC6" w:rsidRPr="00CF13C5">
        <w:rPr>
          <w:rFonts w:cs="Times New Roman"/>
          <w:sz w:val="26"/>
          <w:szCs w:val="26"/>
        </w:rPr>
        <w:t>u có)</w:t>
      </w:r>
    </w:p>
    <w:p w:rsidR="00FC6BC6" w:rsidRPr="00CF13C5" w:rsidRDefault="00C01A9B" w:rsidP="00CF13C5">
      <w:pPr>
        <w:spacing w:after="0" w:line="240" w:lineRule="auto"/>
        <w:rPr>
          <w:rFonts w:cs="Times New Roman"/>
          <w:sz w:val="26"/>
          <w:szCs w:val="26"/>
        </w:rPr>
      </w:pPr>
      <w:r w:rsidRPr="00CF13C5">
        <w:rPr>
          <w:rFonts w:cs="Times New Roman"/>
          <w:b/>
          <w:sz w:val="26"/>
          <w:szCs w:val="26"/>
        </w:rPr>
        <w:t>IV. CAM KẾT CỦA NGƯỜI ĐĂNG KÝ</w:t>
      </w:r>
      <w:r w:rsidRPr="00CF13C5">
        <w:rPr>
          <w:rFonts w:cs="Times New Roman"/>
          <w:sz w:val="26"/>
          <w:szCs w:val="26"/>
        </w:rPr>
        <w:br/>
        <w:t xml:space="preserve">Tôi xin cam đoan những nội dung </w:t>
      </w:r>
      <w:r w:rsidR="00963FC6" w:rsidRPr="00CF13C5">
        <w:rPr>
          <w:rFonts w:cs="Times New Roman"/>
          <w:sz w:val="26"/>
          <w:szCs w:val="26"/>
        </w:rPr>
        <w:t>tự thuật</w:t>
      </w:r>
      <w:r w:rsidRPr="00CF13C5">
        <w:rPr>
          <w:rFonts w:cs="Times New Roman"/>
          <w:sz w:val="26"/>
          <w:szCs w:val="26"/>
        </w:rPr>
        <w:t xml:space="preserve"> trong hồ sơ là trung thực, đúng với thực tế và chịu hoàn toàn trách nhiệm trước pháp luật về các thông tin trên.</w:t>
      </w:r>
    </w:p>
    <w:p w:rsidR="00FC6BC6" w:rsidRPr="00CF13C5" w:rsidRDefault="00FC6BC6" w:rsidP="00CF13C5">
      <w:pPr>
        <w:spacing w:after="0" w:line="240" w:lineRule="auto"/>
        <w:rPr>
          <w:rFonts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FC6BC6" w:rsidRPr="00CF13C5" w:rsidTr="00FC6BC6">
        <w:tc>
          <w:tcPr>
            <w:tcW w:w="4428" w:type="dxa"/>
          </w:tcPr>
          <w:p w:rsidR="00FC6BC6" w:rsidRPr="00CF13C5" w:rsidRDefault="00FC6BC6" w:rsidP="00CF13C5">
            <w:pPr>
              <w:rPr>
                <w:rFonts w:cs="Times New Roman"/>
                <w:sz w:val="26"/>
                <w:szCs w:val="26"/>
              </w:rPr>
            </w:pPr>
          </w:p>
        </w:tc>
        <w:tc>
          <w:tcPr>
            <w:tcW w:w="4428" w:type="dxa"/>
          </w:tcPr>
          <w:p w:rsidR="00FC6BC6" w:rsidRPr="00CF13C5" w:rsidRDefault="00FC6BC6" w:rsidP="00CF13C5">
            <w:pPr>
              <w:jc w:val="center"/>
              <w:rPr>
                <w:rFonts w:cs="Times New Roman"/>
                <w:sz w:val="26"/>
                <w:szCs w:val="26"/>
              </w:rPr>
            </w:pPr>
            <w:r w:rsidRPr="00CF13C5">
              <w:rPr>
                <w:rFonts w:cs="Times New Roman"/>
                <w:b/>
                <w:sz w:val="26"/>
                <w:szCs w:val="26"/>
              </w:rPr>
              <w:t>Người làm hồ sơ</w:t>
            </w:r>
            <w:r w:rsidRPr="00CF13C5">
              <w:rPr>
                <w:rFonts w:cs="Times New Roman"/>
                <w:b/>
                <w:sz w:val="26"/>
                <w:szCs w:val="26"/>
              </w:rPr>
              <w:br/>
            </w:r>
            <w:r w:rsidRPr="00CF13C5">
              <w:rPr>
                <w:rFonts w:cs="Times New Roman"/>
                <w:sz w:val="26"/>
                <w:szCs w:val="26"/>
              </w:rPr>
              <w:t>(Ký và ghi rõ họ tên)</w:t>
            </w:r>
          </w:p>
        </w:tc>
      </w:tr>
    </w:tbl>
    <w:p w:rsidR="0043060B" w:rsidRPr="00CF13C5" w:rsidRDefault="00C01A9B" w:rsidP="00CF13C5">
      <w:pPr>
        <w:spacing w:after="0" w:line="240" w:lineRule="auto"/>
        <w:rPr>
          <w:rFonts w:cs="Times New Roman"/>
          <w:sz w:val="26"/>
          <w:szCs w:val="26"/>
        </w:rPr>
      </w:pPr>
      <w:r w:rsidRPr="00CF13C5">
        <w:rPr>
          <w:rFonts w:cs="Times New Roman"/>
          <w:sz w:val="26"/>
          <w:szCs w:val="26"/>
        </w:rPr>
        <w:br/>
      </w:r>
    </w:p>
    <w:sectPr w:rsidR="0043060B" w:rsidRPr="00CF13C5" w:rsidSect="005820ED">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F68" w:rsidRDefault="00007F68" w:rsidP="00F354C6">
      <w:pPr>
        <w:spacing w:after="0" w:line="240" w:lineRule="auto"/>
      </w:pPr>
      <w:r>
        <w:separator/>
      </w:r>
    </w:p>
  </w:endnote>
  <w:endnote w:type="continuationSeparator" w:id="0">
    <w:p w:rsidR="00007F68" w:rsidRDefault="00007F68" w:rsidP="00F35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F68" w:rsidRDefault="00007F68" w:rsidP="00F354C6">
      <w:pPr>
        <w:spacing w:after="0" w:line="240" w:lineRule="auto"/>
      </w:pPr>
      <w:r>
        <w:separator/>
      </w:r>
    </w:p>
  </w:footnote>
  <w:footnote w:type="continuationSeparator" w:id="0">
    <w:p w:rsidR="00007F68" w:rsidRDefault="00007F68" w:rsidP="00F354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D947890"/>
    <w:multiLevelType w:val="hybridMultilevel"/>
    <w:tmpl w:val="06CC1412"/>
    <w:lvl w:ilvl="0" w:tplc="B84CEB60">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F571F"/>
    <w:multiLevelType w:val="hybridMultilevel"/>
    <w:tmpl w:val="1B0CE21C"/>
    <w:lvl w:ilvl="0" w:tplc="66566F5C">
      <w:start w:val="1"/>
      <w:numFmt w:val="decimal"/>
      <w:lvlText w:val="%1."/>
      <w:lvlJc w:val="left"/>
      <w:pPr>
        <w:ind w:left="720" w:hanging="360"/>
      </w:pPr>
      <w:rPr>
        <w:rFonts w:ascii="Times New Roman" w:hAnsi="Times New Roman" w:cs="Times New Roman" w:hint="default"/>
        <w:w w:val="100"/>
        <w:sz w:val="2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7F68"/>
    <w:rsid w:val="00025CCD"/>
    <w:rsid w:val="00034616"/>
    <w:rsid w:val="0006063C"/>
    <w:rsid w:val="0015074B"/>
    <w:rsid w:val="0018441D"/>
    <w:rsid w:val="0029639D"/>
    <w:rsid w:val="00326F90"/>
    <w:rsid w:val="00353930"/>
    <w:rsid w:val="003D2FCA"/>
    <w:rsid w:val="003D311E"/>
    <w:rsid w:val="0043060B"/>
    <w:rsid w:val="005441F3"/>
    <w:rsid w:val="005819B4"/>
    <w:rsid w:val="005820ED"/>
    <w:rsid w:val="00646C1D"/>
    <w:rsid w:val="00781855"/>
    <w:rsid w:val="00963FC6"/>
    <w:rsid w:val="009930AD"/>
    <w:rsid w:val="00A02201"/>
    <w:rsid w:val="00A873B3"/>
    <w:rsid w:val="00AA1D8D"/>
    <w:rsid w:val="00B47730"/>
    <w:rsid w:val="00C01A9B"/>
    <w:rsid w:val="00CB0664"/>
    <w:rsid w:val="00CF13C5"/>
    <w:rsid w:val="00F23B70"/>
    <w:rsid w:val="00F354C6"/>
    <w:rsid w:val="00FC693F"/>
    <w:rsid w:val="00FC6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D5108D"/>
  <w14:defaultImageDpi w14:val="300"/>
  <w15:docId w15:val="{78FDA5F3-6B27-4AD5-AC04-81524C8A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B21A6-8D22-4B91-AD9D-9B53505A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dodaitin71@gmail.com</cp:lastModifiedBy>
  <cp:revision>2</cp:revision>
  <dcterms:created xsi:type="dcterms:W3CDTF">2025-07-31T09:12:00Z</dcterms:created>
  <dcterms:modified xsi:type="dcterms:W3CDTF">2025-07-31T09:12:00Z</dcterms:modified>
  <cp:category/>
</cp:coreProperties>
</file>